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02-0002/2615/2024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86MS0079-01-2023-011313-70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ебного заседания Кондратьевой Н.А.,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"Феникс" к Качалов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 167,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708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Феникс" к Качалову Владимиру Ивановичу о взыскании задолженности по кредитному договору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– отказать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истечением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исковой </w:t>
      </w:r>
      <w:r>
        <w:rPr>
          <w:rFonts w:ascii="Times New Roman" w:eastAsia="Times New Roman" w:hAnsi="Times New Roman" w:cs="Times New Roman"/>
          <w:sz w:val="28"/>
          <w:szCs w:val="28"/>
        </w:rPr>
        <w:t>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</w:t>
      </w:r>
      <w:r>
        <w:rPr>
          <w:rFonts w:ascii="Times New Roman" w:eastAsia="Times New Roman" w:hAnsi="Times New Roman" w:cs="Times New Roman"/>
          <w:sz w:val="28"/>
          <w:szCs w:val="28"/>
        </w:rPr>
        <w:t>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 ХМАО-Югры 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ХМАО-Югры.</w:t>
      </w: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12rplc-1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10">
    <w:name w:val="cat-UserDefined grp-11 rplc-10"/>
    <w:basedOn w:val="DefaultParagraphFont"/>
  </w:style>
  <w:style w:type="character" w:customStyle="1" w:styleId="cat-UserDefinedgrp-12rplc-12">
    <w:name w:val="cat-UserDefined grp-1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